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r>
      <w:r>
        <w:rPr>
          <w:b/>
        </w:rPr>
        <w:t>İş Başvuru Formu</w:t>
      </w:r>
      <w:r>
        <w:rPr>
          <w:b/>
        </w:rPr>
        <w:t xml:space="preserve"> ile Alınan Kişisel Verilerin İşlemesine İlişkin</w:t>
      </w:r>
    </w:p>
    <w:p>
      <w:pPr>
        <w:jc w:val="center"/>
      </w:pPr>
      <w:r>
        <w:rPr>
          <w:b/>
        </w:rPr>
      </w:r>
      <w:r>
        <w:rPr>
          <w:b/>
        </w:rPr>
        <w:t>Çalışan Adayı</w:t>
      </w:r>
      <w:r>
        <w:rPr>
          <w:b/>
        </w:rPr>
        <w:t xml:space="preserve"> Açık Rıza Metni</w:t>
      </w:r>
    </w:p>
    <w:p>
      <w:r/>
      <w:r>
        <w:t>Özgün Gıda Kozmetik Sat. Dağ. Tic. A.Ş.</w:t>
      </w:r>
      <w:r>
        <w:t xml:space="preserve"> Açık Rıza Talebi</w:t>
      </w:r>
    </w:p>
    <w:p>
      <w:r>
        <w:t xml:space="preserve">6698 sayılı Kişisel Verilerin Korunması Kanunu nezdinde veri sorumlusu sıfatını haiz </w:t>
      </w:r>
      <w:r>
        <w:t>Özgün Gıda Kozmetik Sat. Dağ. Tic. A.Ş.</w:t>
      </w:r>
      <w:r>
        <w:t xml:space="preserve"> olarak </w:t>
      </w:r>
      <w:r>
        <w:t>Çalışan Adayı</w:t>
      </w:r>
      <w:r>
        <w:t xml:space="preserve"> sıfatınız nedeniyle Kişisel Verilerin Korunması mevzuatı kapsamında istisnaya giren (sözleşmenin kurulması için gerekli olması veya veri sorumlusunun meşru menfaati) halleri haricinde, kişisel verilerinizin işlenmesi ve ticari ileti gönderilmesi kapsamında aşağıdaki hususlara ilişkin açık rızanızı talep ediyoruz:</w:t>
      </w:r>
    </w:p>
    <w:p>
      <w:r/>
    </w:p>
    <w:p>
      <w:r/>
      <w:r>
        <w:t>Özgün Gıda Kozmetik Sat. Dağ. Tic. A.Ş.</w:t>
      </w:r>
      <w:r/>
    </w:p>
    <w:p>
      <w:r/>
    </w:p>
    <w:p>
      <w:r/>
      <w:r>
        <w:t>Çalışan Adayı</w:t>
      </w:r>
      <w:r>
        <w:t xml:space="preserve"> Açık Rıza Beyanı</w:t>
      </w:r>
    </w:p>
    <w:p>
      <w:r/>
      <w:r>
        <w:t>İş Başvuru Formu</w:t>
      </w:r>
      <w:r>
        <w:t xml:space="preserve"> aracılığıyla </w:t>
      </w:r>
      <w:r>
        <w:t>Özgün Gıda Kozmetik Sat. Dağ. Tic. A.Ş.</w:t>
      </w:r>
      <w:r>
        <w:t xml:space="preserve"> ile paylaştığım </w:t>
      </w:r>
      <w:r>
        <w:t>Ad-Soyad, TC kimlik no, Adres, Telefon no, Meslek içi eğitim bilgileri, Alacak Bakiyesi, Ad-Soyad, Mezun Olunan Okul, Telefon no, İletişim adresi</w:t>
      </w:r>
      <w:r>
        <w:t xml:space="preserve"> </w:t>
      </w:r>
      <w:r>
        <w:t>Kişisel sağlık bilgileri, Adli Sicil Belgesi, Kan grubu bilgisi</w:t>
      </w:r>
      <w:r>
        <w:t xml:space="preserve">  gibi kişisel verilerim ve/veya özel nitelikli olan kişisel verilerimin, </w:t>
      </w:r>
      <w:r>
        <w:t>Özgün Gıda Kozmetik Sat. Dağ. Tic. A.Ş.</w:t>
      </w:r>
      <w:r>
        <w:t xml:space="preserve"> nezdinde </w:t>
      </w:r>
      <w:r>
        <w:t>İşe Başvuru Faaliyetlerinin Yürütülmesi, İşe Giriş Süreci</w:t>
      </w:r>
      <w:r>
        <w:t xml:space="preserve"> kapsamında; </w:t>
      </w:r>
      <w:r>
        <w:t>Çalışan Adaylarının Başvuru Süreçlerinin Yürütülmesi, Çalışan Adayı / Stajyer / Öğrenci Seçme Ve Yerleştirme Süreçlerinin Yürütülmesi</w:t>
      </w:r>
      <w:r>
        <w:t xml:space="preserve"> amaçlarıyla </w:t>
      </w:r>
      <w:r>
        <w:t>Özgün Gıda Kozmetik Sat. Dağ. Tic. A.Ş.</w:t>
      </w:r>
      <w:r>
        <w:t xml:space="preserve"> tarafından işlenmesine ve muhafaza edilmesine,</w:t>
      </w:r>
      <w:r>
        <w:t>Operasyonel İşlemler</w:t>
      </w:r>
      <w:r>
        <w:t xml:space="preserve"> amacı ile  </w:t>
      </w:r>
      <w:r>
        <w:t>İş Ortakları</w:t>
      </w:r>
      <w:r>
        <w:t xml:space="preserve"> </w:t>
      </w:r>
      <w:r/>
      <w:r>
        <w:t xml:space="preserve"> 'a , </w:t>
      </w:r>
      <w:r>
        <w:t>Meslek içi eğitim bilgileri, Ad-Soyad, Telefon no, TC kimlik no, Adres, Alacak Bakiyesi</w:t>
      </w:r>
      <w:r>
        <w:t xml:space="preserve"> </w:t>
      </w:r>
      <w:r>
        <w:t>Kişisel sağlık bilgileri, Adli Sicil Belgesi, Kan grubu bilgisi</w:t>
      </w:r>
      <w:r>
        <w:t xml:space="preserve"> gibi kişisel verilerim ve/veya özel nitelikli olan kişisel verilerimin aktarılmasına , tarafıma ticari ileti gönderilmesine, rıza gösterdiğimi beyan ediyorum.</w:t>
      </w:r>
    </w:p>
    <w:p>
      <w:r/>
    </w:p>
    <w:p>
      <w:r/>
      <w:r>
        <w:t>Özgün Gıda Kozmetik Sat. Dağ. Tic. A.Ş.</w:t>
      </w:r>
      <w:r>
        <w:t xml:space="preserve">  tarafından “</w:t>
      </w:r>
      <w:r>
        <w:t>İş Başvuru Formu</w:t>
      </w:r>
      <w:r>
        <w:t xml:space="preserve"> ile Alınan Kişisel Verilerin İşlemesine İlişkin </w:t>
      </w:r>
      <w:r>
        <w:t>Çalışan Adayı</w:t>
      </w:r>
      <w:r>
        <w:t xml:space="preserve"> Açık Rıza Metni ” ile bilgilendirildiğimi, yukarıda yer alan hususlara bilerek ve isteyerek rıza gösterdiğimi beyan ederim.</w:t>
      </w:r>
    </w:p>
    <w:p>
      <w:r/>
    </w:p>
    <w:p>
      <w:r/>
      <w:r>
        <w:t>Çalışan Adayı</w:t>
      </w:r>
      <w:r/>
    </w:p>
    <w:p>
      <w:r>
        <w:t>Ad Soyad:</w:t>
      </w:r>
    </w:p>
    <w:p>
      <w:r>
        <w:t>Tarih: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